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8CAC0" w14:textId="6924E011" w:rsidR="0086561F" w:rsidRDefault="007965BF" w:rsidP="0086561F">
      <w:pPr>
        <w:pStyle w:val="1"/>
        <w:spacing w:before="0"/>
        <w:jc w:val="center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>แบบบันทึกการ</w:t>
      </w:r>
      <w:r w:rsidR="0086561F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>สลับคาบสอน</w:t>
      </w:r>
    </w:p>
    <w:p w14:paraId="7126E3FD" w14:textId="77777777" w:rsidR="0086561F" w:rsidRPr="0086561F" w:rsidRDefault="0086561F" w:rsidP="0086561F">
      <w:pPr>
        <w:pStyle w:val="1"/>
        <w:spacing w:before="0"/>
        <w:rPr>
          <w:rFonts w:ascii="TH SarabunPSK" w:hAnsi="TH SarabunPSK" w:cs="TH SarabunPSK"/>
          <w:color w:val="000000" w:themeColor="text1"/>
          <w:sz w:val="18"/>
          <w:szCs w:val="18"/>
          <w:lang w:bidi="th-TH"/>
        </w:rPr>
      </w:pPr>
    </w:p>
    <w:p w14:paraId="7C05629C" w14:textId="716E9956" w:rsidR="0086561F" w:rsidRPr="0025650C" w:rsidRDefault="0086561F" w:rsidP="007B18FA">
      <w:pPr>
        <w:pStyle w:val="1"/>
        <w:numPr>
          <w:ilvl w:val="0"/>
          <w:numId w:val="11"/>
        </w:numPr>
        <w:spacing w:before="0"/>
        <w:ind w:left="284" w:hanging="284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25650C">
        <w:rPr>
          <w:rFonts w:ascii="TH SarabunPSK" w:hAnsi="TH SarabunPSK" w:cs="TH SarabunPSK"/>
          <w:color w:val="000000" w:themeColor="text1"/>
          <w:sz w:val="32"/>
          <w:szCs w:val="32"/>
        </w:rPr>
        <w:t>ข</w:t>
      </w:r>
      <w:r w:rsidR="007B18F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้</w:t>
      </w:r>
      <w:r w:rsidR="00812B0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อ</w:t>
      </w:r>
      <w:r w:rsidR="007B18F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มูลผู้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ขอสลับคาบสอน</w:t>
      </w:r>
    </w:p>
    <w:p w14:paraId="4DDB7C37" w14:textId="77777777" w:rsidR="007B18FA" w:rsidRPr="007B18FA" w:rsidRDefault="007B18FA" w:rsidP="007B18FA">
      <w:pPr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 w:rsidRPr="007B18F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ชื่อ </w:t>
      </w:r>
      <w:r w:rsidRPr="007B18FA">
        <w:rPr>
          <w:rFonts w:ascii="TH SarabunPSK" w:hAnsi="TH SarabunPSK" w:cs="TH SarabunPSK"/>
          <w:sz w:val="32"/>
          <w:szCs w:val="32"/>
        </w:rPr>
        <w:t>-</w:t>
      </w:r>
      <w:r w:rsidRPr="007B18F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สกุล </w:t>
      </w:r>
      <w:r w:rsidRPr="007B18FA">
        <w:rPr>
          <w:rFonts w:ascii="TH SarabunPSK" w:hAnsi="TH SarabunPSK" w:cs="TH SarabunPSK"/>
          <w:sz w:val="32"/>
          <w:szCs w:val="32"/>
        </w:rPr>
        <w:t>: _____________________________________</w:t>
      </w:r>
      <w:r w:rsidRPr="007B18F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ตำแหน่ง </w:t>
      </w:r>
      <w:r w:rsidRPr="007B18FA">
        <w:rPr>
          <w:rFonts w:ascii="TH SarabunPSK" w:hAnsi="TH SarabunPSK" w:cs="TH SarabunPSK"/>
          <w:sz w:val="32"/>
          <w:szCs w:val="32"/>
        </w:rPr>
        <w:t>:</w:t>
      </w:r>
      <w:r w:rsidRPr="007B18F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B18FA">
        <w:rPr>
          <w:rFonts w:ascii="TH SarabunPSK" w:hAnsi="TH SarabunPSK" w:cs="TH SarabunPSK"/>
          <w:sz w:val="32"/>
          <w:szCs w:val="32"/>
        </w:rPr>
        <w:t xml:space="preserve"> ___________________</w:t>
      </w:r>
    </w:p>
    <w:tbl>
      <w:tblPr>
        <w:tblStyle w:val="aff2"/>
        <w:tblW w:w="9542" w:type="dxa"/>
        <w:tblLook w:val="04A0" w:firstRow="1" w:lastRow="0" w:firstColumn="1" w:lastColumn="0" w:noHBand="0" w:noVBand="1"/>
      </w:tblPr>
      <w:tblGrid>
        <w:gridCol w:w="1271"/>
        <w:gridCol w:w="765"/>
        <w:gridCol w:w="730"/>
        <w:gridCol w:w="8"/>
        <w:gridCol w:w="1332"/>
        <w:gridCol w:w="765"/>
        <w:gridCol w:w="730"/>
        <w:gridCol w:w="13"/>
        <w:gridCol w:w="1951"/>
        <w:gridCol w:w="13"/>
        <w:gridCol w:w="1951"/>
        <w:gridCol w:w="13"/>
      </w:tblGrid>
      <w:tr w:rsidR="000632B8" w14:paraId="21855D7F" w14:textId="2A85006E" w:rsidTr="000632B8">
        <w:trPr>
          <w:trHeight w:val="193"/>
        </w:trPr>
        <w:tc>
          <w:tcPr>
            <w:tcW w:w="2774" w:type="dxa"/>
            <w:gridSpan w:val="4"/>
            <w:vAlign w:val="center"/>
          </w:tcPr>
          <w:p w14:paraId="208EF472" w14:textId="7CC1AE90" w:rsidR="000632B8" w:rsidRPr="0025650C" w:rsidRDefault="000632B8" w:rsidP="000632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เดิม</w:t>
            </w:r>
            <w:r w:rsidR="00DE0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(วันที่ลา)</w:t>
            </w:r>
          </w:p>
        </w:tc>
        <w:tc>
          <w:tcPr>
            <w:tcW w:w="2840" w:type="dxa"/>
            <w:gridSpan w:val="4"/>
            <w:vAlign w:val="center"/>
          </w:tcPr>
          <w:p w14:paraId="3725B131" w14:textId="6CF76F6F" w:rsidR="000632B8" w:rsidRPr="0025650C" w:rsidRDefault="000632B8" w:rsidP="000632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สลับเป็น</w:t>
            </w:r>
          </w:p>
        </w:tc>
        <w:tc>
          <w:tcPr>
            <w:tcW w:w="1964" w:type="dxa"/>
            <w:gridSpan w:val="2"/>
            <w:vAlign w:val="center"/>
          </w:tcPr>
          <w:p w14:paraId="7F21BD11" w14:textId="6D2FF39D" w:rsidR="000632B8" w:rsidRDefault="000632B8" w:rsidP="00063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ชื่อครู</w:t>
            </w:r>
            <w:r w:rsidRPr="002565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ผู้รับ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สลับ</w:t>
            </w:r>
          </w:p>
        </w:tc>
        <w:tc>
          <w:tcPr>
            <w:tcW w:w="1964" w:type="dxa"/>
            <w:gridSpan w:val="2"/>
            <w:vAlign w:val="center"/>
          </w:tcPr>
          <w:p w14:paraId="4B6E4504" w14:textId="52220B8B" w:rsidR="000632B8" w:rsidRDefault="000632B8" w:rsidP="000632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ลงชื่อ</w:t>
            </w:r>
            <w:r w:rsidRPr="002565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ผู้รับ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สลับ</w:t>
            </w:r>
          </w:p>
        </w:tc>
      </w:tr>
      <w:tr w:rsidR="000632B8" w14:paraId="481C0B7B" w14:textId="605A881D" w:rsidTr="000632B8">
        <w:trPr>
          <w:gridAfter w:val="1"/>
          <w:wAfter w:w="13" w:type="dxa"/>
          <w:trHeight w:val="54"/>
        </w:trPr>
        <w:tc>
          <w:tcPr>
            <w:tcW w:w="1271" w:type="dxa"/>
            <w:vAlign w:val="center"/>
          </w:tcPr>
          <w:p w14:paraId="1460946D" w14:textId="7DBA22B4" w:rsidR="000632B8" w:rsidRPr="007965BF" w:rsidRDefault="000632B8" w:rsidP="000632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96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/ด/ป</w:t>
            </w:r>
          </w:p>
        </w:tc>
        <w:tc>
          <w:tcPr>
            <w:tcW w:w="765" w:type="dxa"/>
            <w:vAlign w:val="center"/>
          </w:tcPr>
          <w:p w14:paraId="582AD16B" w14:textId="66351CAE" w:rsidR="000632B8" w:rsidRDefault="000632B8" w:rsidP="000632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565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คาบที่</w:t>
            </w:r>
          </w:p>
        </w:tc>
        <w:tc>
          <w:tcPr>
            <w:tcW w:w="730" w:type="dxa"/>
            <w:vAlign w:val="center"/>
          </w:tcPr>
          <w:p w14:paraId="7DB0DC12" w14:textId="1E9A3035" w:rsidR="000632B8" w:rsidRDefault="000632B8" w:rsidP="000632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565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340" w:type="dxa"/>
            <w:gridSpan w:val="2"/>
            <w:vAlign w:val="center"/>
          </w:tcPr>
          <w:p w14:paraId="04F79574" w14:textId="66ED70A5" w:rsidR="000632B8" w:rsidRDefault="000632B8" w:rsidP="000632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ว/ด/ป</w:t>
            </w:r>
          </w:p>
        </w:tc>
        <w:tc>
          <w:tcPr>
            <w:tcW w:w="765" w:type="dxa"/>
            <w:vAlign w:val="center"/>
          </w:tcPr>
          <w:p w14:paraId="74746D7F" w14:textId="21752D9F" w:rsidR="000632B8" w:rsidRDefault="000632B8" w:rsidP="000632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565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คาบที่</w:t>
            </w:r>
          </w:p>
        </w:tc>
        <w:tc>
          <w:tcPr>
            <w:tcW w:w="730" w:type="dxa"/>
            <w:vAlign w:val="center"/>
          </w:tcPr>
          <w:p w14:paraId="1C01198D" w14:textId="2763F718" w:rsidR="000632B8" w:rsidRDefault="000632B8" w:rsidP="000632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565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964" w:type="dxa"/>
            <w:gridSpan w:val="2"/>
          </w:tcPr>
          <w:p w14:paraId="7B2B006F" w14:textId="77777777" w:rsidR="000632B8" w:rsidRDefault="000632B8" w:rsidP="000632B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64" w:type="dxa"/>
            <w:gridSpan w:val="2"/>
          </w:tcPr>
          <w:p w14:paraId="0C249C53" w14:textId="4C5F32C1" w:rsidR="000632B8" w:rsidRDefault="000632B8" w:rsidP="000632B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0632B8" w14:paraId="2BD447E9" w14:textId="738DE32E" w:rsidTr="000632B8">
        <w:trPr>
          <w:gridAfter w:val="1"/>
          <w:wAfter w:w="13" w:type="dxa"/>
        </w:trPr>
        <w:tc>
          <w:tcPr>
            <w:tcW w:w="1271" w:type="dxa"/>
          </w:tcPr>
          <w:p w14:paraId="76F1560E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65" w:type="dxa"/>
          </w:tcPr>
          <w:p w14:paraId="237F5844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30" w:type="dxa"/>
          </w:tcPr>
          <w:p w14:paraId="6769E1DF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0" w:type="dxa"/>
            <w:gridSpan w:val="2"/>
          </w:tcPr>
          <w:p w14:paraId="640B188D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65" w:type="dxa"/>
          </w:tcPr>
          <w:p w14:paraId="6DA9FA1B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30" w:type="dxa"/>
          </w:tcPr>
          <w:p w14:paraId="71CAAC36" w14:textId="3199A05E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64" w:type="dxa"/>
            <w:gridSpan w:val="2"/>
          </w:tcPr>
          <w:p w14:paraId="4D41178C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64" w:type="dxa"/>
            <w:gridSpan w:val="2"/>
          </w:tcPr>
          <w:p w14:paraId="25516368" w14:textId="3BBC98DD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0632B8" w14:paraId="0344DB46" w14:textId="3E5F64D3" w:rsidTr="000632B8">
        <w:trPr>
          <w:gridAfter w:val="1"/>
          <w:wAfter w:w="13" w:type="dxa"/>
        </w:trPr>
        <w:tc>
          <w:tcPr>
            <w:tcW w:w="1271" w:type="dxa"/>
          </w:tcPr>
          <w:p w14:paraId="09D7824D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65" w:type="dxa"/>
          </w:tcPr>
          <w:p w14:paraId="2BAE707B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30" w:type="dxa"/>
          </w:tcPr>
          <w:p w14:paraId="5E1DF47A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0" w:type="dxa"/>
            <w:gridSpan w:val="2"/>
          </w:tcPr>
          <w:p w14:paraId="3E38C556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65" w:type="dxa"/>
          </w:tcPr>
          <w:p w14:paraId="149B1B99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30" w:type="dxa"/>
          </w:tcPr>
          <w:p w14:paraId="5D7CD224" w14:textId="2CECD459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64" w:type="dxa"/>
            <w:gridSpan w:val="2"/>
          </w:tcPr>
          <w:p w14:paraId="5C3349DC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64" w:type="dxa"/>
            <w:gridSpan w:val="2"/>
          </w:tcPr>
          <w:p w14:paraId="6CABB689" w14:textId="553137B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0632B8" w14:paraId="78188DEE" w14:textId="12869557" w:rsidTr="000632B8">
        <w:trPr>
          <w:gridAfter w:val="1"/>
          <w:wAfter w:w="13" w:type="dxa"/>
        </w:trPr>
        <w:tc>
          <w:tcPr>
            <w:tcW w:w="1271" w:type="dxa"/>
          </w:tcPr>
          <w:p w14:paraId="039CB02D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65" w:type="dxa"/>
          </w:tcPr>
          <w:p w14:paraId="2D1F541E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30" w:type="dxa"/>
          </w:tcPr>
          <w:p w14:paraId="25EABBFD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0" w:type="dxa"/>
            <w:gridSpan w:val="2"/>
          </w:tcPr>
          <w:p w14:paraId="393A8CE0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65" w:type="dxa"/>
          </w:tcPr>
          <w:p w14:paraId="17D15349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30" w:type="dxa"/>
          </w:tcPr>
          <w:p w14:paraId="65E964AF" w14:textId="1D7E7814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64" w:type="dxa"/>
            <w:gridSpan w:val="2"/>
          </w:tcPr>
          <w:p w14:paraId="02D587CC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64" w:type="dxa"/>
            <w:gridSpan w:val="2"/>
          </w:tcPr>
          <w:p w14:paraId="501BEFEA" w14:textId="36A569B8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0632B8" w14:paraId="004583B1" w14:textId="5ACFBE85" w:rsidTr="000632B8">
        <w:trPr>
          <w:gridAfter w:val="1"/>
          <w:wAfter w:w="13" w:type="dxa"/>
        </w:trPr>
        <w:tc>
          <w:tcPr>
            <w:tcW w:w="1271" w:type="dxa"/>
          </w:tcPr>
          <w:p w14:paraId="6109CAC9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65" w:type="dxa"/>
          </w:tcPr>
          <w:p w14:paraId="4FB56D71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30" w:type="dxa"/>
          </w:tcPr>
          <w:p w14:paraId="7E345B84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0" w:type="dxa"/>
            <w:gridSpan w:val="2"/>
          </w:tcPr>
          <w:p w14:paraId="39A7E47E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65" w:type="dxa"/>
          </w:tcPr>
          <w:p w14:paraId="2273A997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30" w:type="dxa"/>
          </w:tcPr>
          <w:p w14:paraId="3505F5BD" w14:textId="5474DDF4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64" w:type="dxa"/>
            <w:gridSpan w:val="2"/>
          </w:tcPr>
          <w:p w14:paraId="7C5488B5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64" w:type="dxa"/>
            <w:gridSpan w:val="2"/>
          </w:tcPr>
          <w:p w14:paraId="6ECCDE56" w14:textId="54C74951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0632B8" w14:paraId="686D2ABA" w14:textId="447A8A45" w:rsidTr="000632B8">
        <w:trPr>
          <w:gridAfter w:val="1"/>
          <w:wAfter w:w="13" w:type="dxa"/>
        </w:trPr>
        <w:tc>
          <w:tcPr>
            <w:tcW w:w="1271" w:type="dxa"/>
          </w:tcPr>
          <w:p w14:paraId="05D9DD5E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65" w:type="dxa"/>
          </w:tcPr>
          <w:p w14:paraId="120E1E3E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30" w:type="dxa"/>
          </w:tcPr>
          <w:p w14:paraId="42AAF020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0" w:type="dxa"/>
            <w:gridSpan w:val="2"/>
          </w:tcPr>
          <w:p w14:paraId="32CAC6BE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65" w:type="dxa"/>
          </w:tcPr>
          <w:p w14:paraId="41A4ADE1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30" w:type="dxa"/>
          </w:tcPr>
          <w:p w14:paraId="6902EF78" w14:textId="4A3DD86D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64" w:type="dxa"/>
            <w:gridSpan w:val="2"/>
          </w:tcPr>
          <w:p w14:paraId="6C31133B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64" w:type="dxa"/>
            <w:gridSpan w:val="2"/>
          </w:tcPr>
          <w:p w14:paraId="2C174AD1" w14:textId="520D8841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0632B8" w14:paraId="554FDF74" w14:textId="149DEDEC" w:rsidTr="000632B8">
        <w:trPr>
          <w:gridAfter w:val="1"/>
          <w:wAfter w:w="13" w:type="dxa"/>
        </w:trPr>
        <w:tc>
          <w:tcPr>
            <w:tcW w:w="1271" w:type="dxa"/>
          </w:tcPr>
          <w:p w14:paraId="3F0D0407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65" w:type="dxa"/>
          </w:tcPr>
          <w:p w14:paraId="71604DF1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30" w:type="dxa"/>
          </w:tcPr>
          <w:p w14:paraId="169B08BF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0" w:type="dxa"/>
            <w:gridSpan w:val="2"/>
          </w:tcPr>
          <w:p w14:paraId="54AB33F8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65" w:type="dxa"/>
          </w:tcPr>
          <w:p w14:paraId="17F14669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30" w:type="dxa"/>
          </w:tcPr>
          <w:p w14:paraId="7D0A9E4E" w14:textId="65AF7A3C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64" w:type="dxa"/>
            <w:gridSpan w:val="2"/>
          </w:tcPr>
          <w:p w14:paraId="090EF63E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64" w:type="dxa"/>
            <w:gridSpan w:val="2"/>
          </w:tcPr>
          <w:p w14:paraId="09BD40D8" w14:textId="31BBB4AC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0632B8" w14:paraId="7DD6CE13" w14:textId="77777777" w:rsidTr="000632B8">
        <w:trPr>
          <w:gridAfter w:val="1"/>
          <w:wAfter w:w="13" w:type="dxa"/>
        </w:trPr>
        <w:tc>
          <w:tcPr>
            <w:tcW w:w="1271" w:type="dxa"/>
          </w:tcPr>
          <w:p w14:paraId="511058B4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65" w:type="dxa"/>
          </w:tcPr>
          <w:p w14:paraId="7B27D50B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30" w:type="dxa"/>
          </w:tcPr>
          <w:p w14:paraId="4224F72A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0" w:type="dxa"/>
            <w:gridSpan w:val="2"/>
          </w:tcPr>
          <w:p w14:paraId="1F2ADCF4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65" w:type="dxa"/>
          </w:tcPr>
          <w:p w14:paraId="4A6B362F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30" w:type="dxa"/>
          </w:tcPr>
          <w:p w14:paraId="0E0A9619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64" w:type="dxa"/>
            <w:gridSpan w:val="2"/>
          </w:tcPr>
          <w:p w14:paraId="66077598" w14:textId="77777777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64" w:type="dxa"/>
            <w:gridSpan w:val="2"/>
          </w:tcPr>
          <w:p w14:paraId="23BBFC9D" w14:textId="1E094E24" w:rsidR="000632B8" w:rsidRDefault="000632B8" w:rsidP="000632B8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743C3742" w14:textId="77777777" w:rsidR="0086561F" w:rsidRDefault="0086561F" w:rsidP="0086561F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af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632B8" w14:paraId="2A5C08E0" w14:textId="77777777" w:rsidTr="00E71AEC">
        <w:tc>
          <w:tcPr>
            <w:tcW w:w="4678" w:type="dxa"/>
          </w:tcPr>
          <w:p w14:paraId="40827588" w14:textId="77777777" w:rsidR="000632B8" w:rsidRDefault="000632B8" w:rsidP="00E71AE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678" w:type="dxa"/>
          </w:tcPr>
          <w:p w14:paraId="67E3A816" w14:textId="77777777" w:rsidR="000632B8" w:rsidRDefault="000632B8" w:rsidP="00E71AE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ลงชื่อ </w:t>
            </w:r>
            <w:r w:rsidRPr="0025650C">
              <w:rPr>
                <w:rFonts w:ascii="TH SarabunPSK" w:hAnsi="TH SarabunPSK" w:cs="TH SarabunPSK"/>
                <w:sz w:val="32"/>
                <w:szCs w:val="32"/>
              </w:rPr>
              <w:t>_____________________</w:t>
            </w:r>
          </w:p>
          <w:p w14:paraId="23B45159" w14:textId="77777777" w:rsidR="000632B8" w:rsidRDefault="000632B8" w:rsidP="00E71A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2565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                               </w:t>
            </w:r>
            <w:r w:rsidRPr="002565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14:paraId="1795B68F" w14:textId="5920CF9C" w:rsidR="000632B8" w:rsidRDefault="007B18FA" w:rsidP="000632B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0632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ผู้ขอสลับคาบสอน</w:t>
            </w:r>
          </w:p>
          <w:p w14:paraId="6D6DDA49" w14:textId="77777777" w:rsidR="000632B8" w:rsidRDefault="000632B8" w:rsidP="00E71AE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B18FA" w14:paraId="349D00E1" w14:textId="77777777" w:rsidTr="00E71AEC">
        <w:tc>
          <w:tcPr>
            <w:tcW w:w="4678" w:type="dxa"/>
          </w:tcPr>
          <w:p w14:paraId="4610901F" w14:textId="0A5ED8F9" w:rsidR="007B18FA" w:rsidRDefault="007B18FA" w:rsidP="007B18FA">
            <w:pPr>
              <w:pStyle w:val="1"/>
              <w:numPr>
                <w:ilvl w:val="0"/>
                <w:numId w:val="11"/>
              </w:numPr>
              <w:spacing w:before="0"/>
              <w:ind w:left="284" w:hanging="28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87B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</w:t>
            </w:r>
            <w:r w:rsidRPr="007B18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คิดเห็น</w:t>
            </w:r>
            <w:r w:rsidRPr="007B18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ของ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ฝ่ายบริหาร</w:t>
            </w:r>
          </w:p>
        </w:tc>
        <w:tc>
          <w:tcPr>
            <w:tcW w:w="4678" w:type="dxa"/>
          </w:tcPr>
          <w:p w14:paraId="0475C1EB" w14:textId="77777777" w:rsidR="007B18FA" w:rsidRDefault="007B18FA" w:rsidP="007B18F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B18FA" w14:paraId="1972DCC2" w14:textId="77777777" w:rsidTr="00E71AEC">
        <w:tc>
          <w:tcPr>
            <w:tcW w:w="4678" w:type="dxa"/>
          </w:tcPr>
          <w:p w14:paraId="27CD31A6" w14:textId="77777777" w:rsidR="007B18FA" w:rsidRPr="00887B2D" w:rsidRDefault="007B18FA" w:rsidP="007B18F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887B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ความคิดเห็น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ของ</w:t>
            </w:r>
            <w:r w:rsidRPr="002565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หัวหน้าฝ่ายบริหารงานวิชาการ</w:t>
            </w:r>
          </w:p>
          <w:p w14:paraId="05F67098" w14:textId="77777777" w:rsidR="007B18FA" w:rsidRPr="00887B2D" w:rsidRDefault="007B18FA" w:rsidP="007B18F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887B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............</w:t>
            </w:r>
          </w:p>
          <w:p w14:paraId="5A4A2F0A" w14:textId="77777777" w:rsidR="007B18FA" w:rsidRDefault="007B18FA" w:rsidP="007B18F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AFB78D5" w14:textId="77777777" w:rsidR="007B18FA" w:rsidRDefault="007B18FA" w:rsidP="007B18F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C577A4A" w14:textId="77777777" w:rsidR="007B18FA" w:rsidRDefault="007B18FA" w:rsidP="007B18F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87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(ลงชื่อ).......................................................                                                   </w:t>
            </w:r>
            <w:r w:rsidRPr="00887B2D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นายพิศาล  ฟองนิ้ว</w:t>
            </w:r>
            <w:r w:rsidRPr="00887B2D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  <w:p w14:paraId="52FB4CE9" w14:textId="77777777" w:rsidR="007B18FA" w:rsidRPr="0025650C" w:rsidRDefault="007B18FA" w:rsidP="007B18F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565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ครู</w:t>
            </w:r>
            <w:r w:rsidRPr="0025650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2565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วิทยฐานะครูชำนาญการพิเศษ</w:t>
            </w:r>
            <w:r w:rsidRPr="0025650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2565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ปฏิบัติหน้าที่</w:t>
            </w:r>
          </w:p>
          <w:p w14:paraId="0DC2734B" w14:textId="77777777" w:rsidR="007B18FA" w:rsidRDefault="007B18FA" w:rsidP="007B18F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565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หัวหน้าฝ่ายบริหารงานวิชาการ</w:t>
            </w:r>
          </w:p>
        </w:tc>
        <w:tc>
          <w:tcPr>
            <w:tcW w:w="4678" w:type="dxa"/>
          </w:tcPr>
          <w:p w14:paraId="77CDC641" w14:textId="77777777" w:rsidR="007B18FA" w:rsidRPr="00887B2D" w:rsidRDefault="007B18FA" w:rsidP="007B18F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7B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ความคิดเห็น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ผู้อำนวยการสถานศึกษา</w:t>
            </w:r>
          </w:p>
          <w:p w14:paraId="2C3BACCB" w14:textId="77777777" w:rsidR="007B18FA" w:rsidRPr="00887B2D" w:rsidRDefault="007B18FA" w:rsidP="007B18F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887B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........</w:t>
            </w:r>
            <w:r w:rsidRPr="00887B2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</w:t>
            </w:r>
          </w:p>
          <w:p w14:paraId="0860A0EC" w14:textId="77777777" w:rsidR="007B18FA" w:rsidRDefault="007B18FA" w:rsidP="007B18F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E0A218C" w14:textId="77777777" w:rsidR="007B18FA" w:rsidRDefault="007B18FA" w:rsidP="007B18F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5B5F151" w14:textId="77777777" w:rsidR="007B18FA" w:rsidRDefault="007B18FA" w:rsidP="007B18F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87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(ลงชื่อ).......................................................                                                   </w:t>
            </w:r>
            <w:r w:rsidRPr="00887B2D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นางสาวปวิชญา ใจมาตุ่น</w:t>
            </w:r>
            <w:r w:rsidRPr="00887B2D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  <w:p w14:paraId="0FF79B34" w14:textId="77777777" w:rsidR="007B18FA" w:rsidRDefault="007B18FA" w:rsidP="007B18F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ผู้อำนวยการสถานศึกษา</w:t>
            </w:r>
          </w:p>
          <w:p w14:paraId="2909C726" w14:textId="77777777" w:rsidR="007B18FA" w:rsidRPr="0025650C" w:rsidRDefault="007B18FA" w:rsidP="007B18F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โรงเรียนเทศบาล ๑ (บ้านเก่า)</w:t>
            </w:r>
          </w:p>
          <w:p w14:paraId="7729CB8D" w14:textId="77777777" w:rsidR="007B18FA" w:rsidRDefault="007B18FA" w:rsidP="007B18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FCF133" w14:textId="77777777" w:rsidR="000632B8" w:rsidRPr="000632B8" w:rsidRDefault="000632B8" w:rsidP="0086561F">
      <w:pPr>
        <w:rPr>
          <w:rFonts w:ascii="TH SarabunPSK" w:hAnsi="TH SarabunPSK" w:cs="TH SarabunPSK"/>
          <w:sz w:val="32"/>
          <w:szCs w:val="32"/>
          <w:lang w:bidi="th-TH"/>
        </w:rPr>
      </w:pPr>
    </w:p>
    <w:sectPr w:rsidR="000632B8" w:rsidRPr="000632B8" w:rsidSect="000A7373">
      <w:pgSz w:w="12240" w:h="15840"/>
      <w:pgMar w:top="1440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AD33BC"/>
    <w:multiLevelType w:val="hybridMultilevel"/>
    <w:tmpl w:val="6988243E"/>
    <w:lvl w:ilvl="0" w:tplc="D9B6B1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630C2"/>
    <w:multiLevelType w:val="hybridMultilevel"/>
    <w:tmpl w:val="69882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215879">
    <w:abstractNumId w:val="8"/>
  </w:num>
  <w:num w:numId="2" w16cid:durableId="1768767092">
    <w:abstractNumId w:val="6"/>
  </w:num>
  <w:num w:numId="3" w16cid:durableId="164053055">
    <w:abstractNumId w:val="5"/>
  </w:num>
  <w:num w:numId="4" w16cid:durableId="2025594635">
    <w:abstractNumId w:val="4"/>
  </w:num>
  <w:num w:numId="5" w16cid:durableId="1832911668">
    <w:abstractNumId w:val="7"/>
  </w:num>
  <w:num w:numId="6" w16cid:durableId="643899795">
    <w:abstractNumId w:val="3"/>
  </w:num>
  <w:num w:numId="7" w16cid:durableId="499007505">
    <w:abstractNumId w:val="2"/>
  </w:num>
  <w:num w:numId="8" w16cid:durableId="1690449789">
    <w:abstractNumId w:val="1"/>
  </w:num>
  <w:num w:numId="9" w16cid:durableId="1434670673">
    <w:abstractNumId w:val="0"/>
  </w:num>
  <w:num w:numId="10" w16cid:durableId="2084715065">
    <w:abstractNumId w:val="9"/>
  </w:num>
  <w:num w:numId="11" w16cid:durableId="1203976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3EA0"/>
    <w:rsid w:val="0006063C"/>
    <w:rsid w:val="000632B8"/>
    <w:rsid w:val="000A7373"/>
    <w:rsid w:val="0015074B"/>
    <w:rsid w:val="0025650C"/>
    <w:rsid w:val="0029639D"/>
    <w:rsid w:val="00326F90"/>
    <w:rsid w:val="003873E8"/>
    <w:rsid w:val="00406606"/>
    <w:rsid w:val="00407FA9"/>
    <w:rsid w:val="004C29CB"/>
    <w:rsid w:val="006143FA"/>
    <w:rsid w:val="007965BF"/>
    <w:rsid w:val="007B18FA"/>
    <w:rsid w:val="00812B02"/>
    <w:rsid w:val="0086561F"/>
    <w:rsid w:val="008C015B"/>
    <w:rsid w:val="009D59D8"/>
    <w:rsid w:val="009E4429"/>
    <w:rsid w:val="00AA1D8D"/>
    <w:rsid w:val="00AC32AE"/>
    <w:rsid w:val="00B47730"/>
    <w:rsid w:val="00CB0664"/>
    <w:rsid w:val="00DE079D"/>
    <w:rsid w:val="00FA4B3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513D9"/>
  <w14:defaultImageDpi w14:val="300"/>
  <w15:docId w15:val="{0C16BD03-628D-4BDB-A5D0-B784F424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หัวเรื่อง 1 อักขระ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หัวเรื่อง 2 อักขระ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หัวเรื่อง 3 อักขระ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ชื่อเรื่อง อักขระ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ชื่อเรื่องรอง อักขระ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เนื้อความ อักขระ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เนื้อความ 3 อักขระ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ข้อความแมโคร อักขระ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คำอ้างอิง อักขระ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หัวเรื่อง 4 อักขระ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ทำให้คำอ้างอิงเป็นสีเข้มขึ้น อักขระ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pisal fongnew</cp:lastModifiedBy>
  <cp:revision>4</cp:revision>
  <cp:lastPrinted>2025-07-03T09:10:00Z</cp:lastPrinted>
  <dcterms:created xsi:type="dcterms:W3CDTF">2025-07-03T09:10:00Z</dcterms:created>
  <dcterms:modified xsi:type="dcterms:W3CDTF">2025-07-25T02:35:00Z</dcterms:modified>
  <cp:category/>
</cp:coreProperties>
</file>