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574A9" w14:textId="77777777" w:rsidR="0025650C" w:rsidRDefault="00000000" w:rsidP="0025650C">
      <w:pPr>
        <w:pStyle w:val="1"/>
        <w:spacing w:before="0"/>
        <w:jc w:val="center"/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</w:pPr>
      <w:r w:rsidRPr="0025650C">
        <w:rPr>
          <w:rFonts w:ascii="TH SarabunPSK" w:hAnsi="TH SarabunPSK" w:cs="TH SarabunPSK"/>
          <w:color w:val="000000" w:themeColor="text1"/>
          <w:sz w:val="36"/>
          <w:szCs w:val="36"/>
        </w:rPr>
        <w:t>แบบบันทึกการมอบหมายงาน</w:t>
      </w:r>
    </w:p>
    <w:p w14:paraId="117F0B9F" w14:textId="77777777" w:rsidR="0025650C" w:rsidRPr="0086561F" w:rsidRDefault="0025650C" w:rsidP="0025650C">
      <w:pPr>
        <w:pStyle w:val="1"/>
        <w:spacing w:before="0"/>
        <w:rPr>
          <w:rFonts w:ascii="TH SarabunPSK" w:hAnsi="TH SarabunPSK" w:cs="TH SarabunPSK"/>
          <w:color w:val="000000" w:themeColor="text1"/>
          <w:sz w:val="18"/>
          <w:szCs w:val="18"/>
          <w:lang w:bidi="th-TH"/>
        </w:rPr>
      </w:pPr>
    </w:p>
    <w:p w14:paraId="5CFDAE88" w14:textId="2B2A8C15" w:rsidR="00407FA9" w:rsidRPr="0025650C" w:rsidRDefault="007B18FA" w:rsidP="006143FA">
      <w:pPr>
        <w:pStyle w:val="1"/>
        <w:numPr>
          <w:ilvl w:val="0"/>
          <w:numId w:val="10"/>
        </w:numPr>
        <w:spacing w:before="0"/>
        <w:ind w:left="284" w:hanging="284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ข้อมูลผู้มอบหมายงาน</w:t>
      </w:r>
    </w:p>
    <w:p w14:paraId="01A3BF3F" w14:textId="3100A062" w:rsidR="007965BF" w:rsidRDefault="007965BF" w:rsidP="006143FA">
      <w:pPr>
        <w:ind w:firstLine="28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ชื่อ </w:t>
      </w:r>
      <w:r w:rsidRPr="0025650C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สกุล </w:t>
      </w:r>
      <w:r w:rsidRPr="0025650C">
        <w:rPr>
          <w:rFonts w:ascii="TH SarabunPSK" w:hAnsi="TH SarabunPSK" w:cs="TH SarabunPSK"/>
          <w:sz w:val="32"/>
          <w:szCs w:val="32"/>
        </w:rPr>
        <w:t>: _________</w:t>
      </w:r>
      <w:r w:rsidR="006143FA" w:rsidRPr="0025650C">
        <w:rPr>
          <w:rFonts w:ascii="TH SarabunPSK" w:hAnsi="TH SarabunPSK" w:cs="TH SarabunPSK"/>
          <w:sz w:val="32"/>
          <w:szCs w:val="32"/>
        </w:rPr>
        <w:t>_____</w:t>
      </w:r>
      <w:r w:rsidRPr="0025650C">
        <w:rPr>
          <w:rFonts w:ascii="TH SarabunPSK" w:hAnsi="TH SarabunPSK" w:cs="TH SarabunPSK"/>
          <w:sz w:val="32"/>
          <w:szCs w:val="32"/>
        </w:rPr>
        <w:t>_______________________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ตำแหน่ง </w:t>
      </w:r>
      <w:r w:rsidRPr="0025650C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5650C">
        <w:rPr>
          <w:rFonts w:ascii="TH SarabunPSK" w:hAnsi="TH SarabunPSK" w:cs="TH SarabunPSK"/>
          <w:sz w:val="32"/>
          <w:szCs w:val="32"/>
        </w:rPr>
        <w:t xml:space="preserve"> ___________________</w:t>
      </w:r>
    </w:p>
    <w:p w14:paraId="788AEAB6" w14:textId="2AB4EF77" w:rsidR="00407FA9" w:rsidRDefault="0025650C" w:rsidP="0025650C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วันที่มอบหมายงาน </w:t>
      </w:r>
      <w:r w:rsidRPr="0025650C">
        <w:rPr>
          <w:rFonts w:ascii="TH SarabunPSK" w:hAnsi="TH SarabunPSK" w:cs="TH SarabunPSK"/>
          <w:sz w:val="32"/>
          <w:szCs w:val="32"/>
        </w:rPr>
        <w:t>: ____ / ____ / ________</w:t>
      </w:r>
    </w:p>
    <w:tbl>
      <w:tblPr>
        <w:tblStyle w:val="aff2"/>
        <w:tblW w:w="9634" w:type="dxa"/>
        <w:tblLook w:val="04A0" w:firstRow="1" w:lastRow="0" w:firstColumn="1" w:lastColumn="0" w:noHBand="0" w:noVBand="1"/>
      </w:tblPr>
      <w:tblGrid>
        <w:gridCol w:w="846"/>
        <w:gridCol w:w="879"/>
        <w:gridCol w:w="1730"/>
        <w:gridCol w:w="2352"/>
        <w:gridCol w:w="2268"/>
        <w:gridCol w:w="1559"/>
      </w:tblGrid>
      <w:tr w:rsidR="007B18FA" w14:paraId="2FAA1B14" w14:textId="77777777" w:rsidTr="007B18FA">
        <w:tc>
          <w:tcPr>
            <w:tcW w:w="846" w:type="dxa"/>
          </w:tcPr>
          <w:p w14:paraId="7E20C0A7" w14:textId="23322438" w:rsidR="007B18FA" w:rsidRPr="0025650C" w:rsidRDefault="007B18FA" w:rsidP="007B18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565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คาบที่</w:t>
            </w:r>
          </w:p>
        </w:tc>
        <w:tc>
          <w:tcPr>
            <w:tcW w:w="879" w:type="dxa"/>
          </w:tcPr>
          <w:p w14:paraId="498BB8A3" w14:textId="3C94CE6D" w:rsidR="007B18FA" w:rsidRPr="0025650C" w:rsidRDefault="007B18FA" w:rsidP="007B18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565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730" w:type="dxa"/>
          </w:tcPr>
          <w:p w14:paraId="10370EDF" w14:textId="7154CE24" w:rsidR="007B18FA" w:rsidRPr="0025650C" w:rsidRDefault="007B18FA" w:rsidP="007B18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วิชา</w:t>
            </w:r>
          </w:p>
        </w:tc>
        <w:tc>
          <w:tcPr>
            <w:tcW w:w="2352" w:type="dxa"/>
          </w:tcPr>
          <w:p w14:paraId="10CBFAAE" w14:textId="2DE9DD59" w:rsidR="007B18FA" w:rsidRPr="0025650C" w:rsidRDefault="007B18FA" w:rsidP="007B18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งานที่มอบหมาย</w:t>
            </w:r>
          </w:p>
        </w:tc>
        <w:tc>
          <w:tcPr>
            <w:tcW w:w="2268" w:type="dxa"/>
          </w:tcPr>
          <w:p w14:paraId="2B4249B2" w14:textId="72967323" w:rsidR="007B18FA" w:rsidRPr="0025650C" w:rsidRDefault="007B18FA" w:rsidP="007B18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565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ผู้รับมอบหมายงาน</w:t>
            </w:r>
          </w:p>
        </w:tc>
        <w:tc>
          <w:tcPr>
            <w:tcW w:w="1559" w:type="dxa"/>
          </w:tcPr>
          <w:p w14:paraId="2911EC7C" w14:textId="519E1620" w:rsidR="007B18FA" w:rsidRPr="0025650C" w:rsidRDefault="007B18FA" w:rsidP="007B18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565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7B18FA" w14:paraId="3E679196" w14:textId="77777777" w:rsidTr="007B18FA">
        <w:tc>
          <w:tcPr>
            <w:tcW w:w="846" w:type="dxa"/>
          </w:tcPr>
          <w:p w14:paraId="2BDD936D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79" w:type="dxa"/>
          </w:tcPr>
          <w:p w14:paraId="6E6D892C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730" w:type="dxa"/>
          </w:tcPr>
          <w:p w14:paraId="7B344F3F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52" w:type="dxa"/>
          </w:tcPr>
          <w:p w14:paraId="0A7985A9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20D1243E" w14:textId="7C5CAD83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</w:tcPr>
          <w:p w14:paraId="126817D9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7B18FA" w14:paraId="58CE5768" w14:textId="77777777" w:rsidTr="007B18FA">
        <w:tc>
          <w:tcPr>
            <w:tcW w:w="846" w:type="dxa"/>
          </w:tcPr>
          <w:p w14:paraId="2648F259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79" w:type="dxa"/>
          </w:tcPr>
          <w:p w14:paraId="5786056A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730" w:type="dxa"/>
          </w:tcPr>
          <w:p w14:paraId="4B8A9F7B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52" w:type="dxa"/>
          </w:tcPr>
          <w:p w14:paraId="4934CF68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201501B6" w14:textId="73095CAA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</w:tcPr>
          <w:p w14:paraId="60EF564B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7B18FA" w14:paraId="2ABD330C" w14:textId="77777777" w:rsidTr="007B18FA">
        <w:tc>
          <w:tcPr>
            <w:tcW w:w="846" w:type="dxa"/>
          </w:tcPr>
          <w:p w14:paraId="239173E3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79" w:type="dxa"/>
          </w:tcPr>
          <w:p w14:paraId="1E17993E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730" w:type="dxa"/>
          </w:tcPr>
          <w:p w14:paraId="0A5EA7D5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52" w:type="dxa"/>
          </w:tcPr>
          <w:p w14:paraId="15E8F7AD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6C5954B8" w14:textId="0A05A71F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</w:tcPr>
          <w:p w14:paraId="3A13F57B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7B18FA" w14:paraId="2505405A" w14:textId="77777777" w:rsidTr="007B18FA">
        <w:tc>
          <w:tcPr>
            <w:tcW w:w="846" w:type="dxa"/>
          </w:tcPr>
          <w:p w14:paraId="6258E824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79" w:type="dxa"/>
          </w:tcPr>
          <w:p w14:paraId="07CEAA36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730" w:type="dxa"/>
          </w:tcPr>
          <w:p w14:paraId="1E649A22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52" w:type="dxa"/>
          </w:tcPr>
          <w:p w14:paraId="32456CDF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1479CCE4" w14:textId="25727028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</w:tcPr>
          <w:p w14:paraId="1FB605B2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7B18FA" w14:paraId="05B21546" w14:textId="77777777" w:rsidTr="007B18FA">
        <w:tc>
          <w:tcPr>
            <w:tcW w:w="846" w:type="dxa"/>
          </w:tcPr>
          <w:p w14:paraId="527033DB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79" w:type="dxa"/>
          </w:tcPr>
          <w:p w14:paraId="35824488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730" w:type="dxa"/>
          </w:tcPr>
          <w:p w14:paraId="618BE56E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52" w:type="dxa"/>
          </w:tcPr>
          <w:p w14:paraId="2709F498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4EED8680" w14:textId="2C6E85A6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</w:tcPr>
          <w:p w14:paraId="094DB8AA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7B18FA" w14:paraId="3F165541" w14:textId="77777777" w:rsidTr="007B18FA">
        <w:tc>
          <w:tcPr>
            <w:tcW w:w="846" w:type="dxa"/>
          </w:tcPr>
          <w:p w14:paraId="31DB7334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79" w:type="dxa"/>
          </w:tcPr>
          <w:p w14:paraId="4ADF4F7B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730" w:type="dxa"/>
          </w:tcPr>
          <w:p w14:paraId="73F9075C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52" w:type="dxa"/>
          </w:tcPr>
          <w:p w14:paraId="47C21CD6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339C40EB" w14:textId="43F9230A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</w:tcPr>
          <w:p w14:paraId="0C7351D0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7B18FA" w14:paraId="5A00C0D2" w14:textId="77777777" w:rsidTr="007B18FA">
        <w:tc>
          <w:tcPr>
            <w:tcW w:w="846" w:type="dxa"/>
          </w:tcPr>
          <w:p w14:paraId="0EF2E839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79" w:type="dxa"/>
          </w:tcPr>
          <w:p w14:paraId="17C395C5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730" w:type="dxa"/>
          </w:tcPr>
          <w:p w14:paraId="45556FD9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52" w:type="dxa"/>
          </w:tcPr>
          <w:p w14:paraId="2E0610D7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79B0A408" w14:textId="7CD90E49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</w:tcPr>
          <w:p w14:paraId="0891BCB2" w14:textId="77777777" w:rsidR="007B18FA" w:rsidRDefault="007B18FA" w:rsidP="007B18F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6E73EC15" w14:textId="4A7B64BD" w:rsidR="007B18FA" w:rsidRDefault="007B18FA" w:rsidP="007B18FA">
      <w:pPr>
        <w:pStyle w:val="1"/>
        <w:spacing w:before="0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aff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25650C" w14:paraId="157DB43C" w14:textId="77777777" w:rsidTr="000632B8">
        <w:tc>
          <w:tcPr>
            <w:tcW w:w="4678" w:type="dxa"/>
          </w:tcPr>
          <w:p w14:paraId="62C04DA8" w14:textId="77777777" w:rsidR="0025650C" w:rsidRDefault="0025650C" w:rsidP="0025650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678" w:type="dxa"/>
          </w:tcPr>
          <w:p w14:paraId="79C1513C" w14:textId="77777777" w:rsidR="0025650C" w:rsidRDefault="0025650C" w:rsidP="0025650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ลงชื่อ </w:t>
            </w:r>
            <w:r w:rsidRPr="0025650C">
              <w:rPr>
                <w:rFonts w:ascii="TH SarabunPSK" w:hAnsi="TH SarabunPSK" w:cs="TH SarabunPSK"/>
                <w:sz w:val="32"/>
                <w:szCs w:val="32"/>
              </w:rPr>
              <w:t>_____________________</w:t>
            </w:r>
          </w:p>
          <w:p w14:paraId="504B745F" w14:textId="174D7716" w:rsidR="0025650C" w:rsidRDefault="0025650C" w:rsidP="002565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2565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                               </w:t>
            </w:r>
            <w:r w:rsidRPr="002565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14:paraId="2ECB2DF9" w14:textId="24F21D95" w:rsidR="0025650C" w:rsidRDefault="000A7373" w:rsidP="002565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</w:t>
            </w:r>
            <w:r w:rsidR="0025650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ผู้มอบหมายงาน</w:t>
            </w:r>
          </w:p>
          <w:p w14:paraId="0670190D" w14:textId="77777777" w:rsidR="0025650C" w:rsidRDefault="0025650C" w:rsidP="0025650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7B18FA" w14:paraId="05D746C1" w14:textId="77777777" w:rsidTr="000632B8">
        <w:tc>
          <w:tcPr>
            <w:tcW w:w="4678" w:type="dxa"/>
          </w:tcPr>
          <w:p w14:paraId="7C81C7FA" w14:textId="0D3D8A8C" w:rsidR="007B18FA" w:rsidRDefault="007B18FA" w:rsidP="007B18FA">
            <w:pPr>
              <w:pStyle w:val="1"/>
              <w:numPr>
                <w:ilvl w:val="0"/>
                <w:numId w:val="10"/>
              </w:numPr>
              <w:spacing w:before="0"/>
              <w:ind w:left="284" w:hanging="28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87B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ความคิดเห็น</w:t>
            </w:r>
            <w:r w:rsidRPr="007B18F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ของ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ฝ่ายบริหาร</w:t>
            </w:r>
          </w:p>
        </w:tc>
        <w:tc>
          <w:tcPr>
            <w:tcW w:w="4678" w:type="dxa"/>
          </w:tcPr>
          <w:p w14:paraId="19E1C88B" w14:textId="77777777" w:rsidR="007B18FA" w:rsidRDefault="007B18FA" w:rsidP="002565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25650C" w14:paraId="783198BC" w14:textId="77777777" w:rsidTr="000632B8">
        <w:tc>
          <w:tcPr>
            <w:tcW w:w="4678" w:type="dxa"/>
          </w:tcPr>
          <w:p w14:paraId="691A5B26" w14:textId="724BDDEB" w:rsidR="0086561F" w:rsidRPr="00887B2D" w:rsidRDefault="0086561F" w:rsidP="0086561F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887B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ความคิดเห็น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ของ</w:t>
            </w:r>
            <w:r w:rsidRPr="002565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หัวหน้าฝ่ายบริหารงานวิชาการ</w:t>
            </w:r>
          </w:p>
          <w:p w14:paraId="3327AA14" w14:textId="3B5A2A30" w:rsidR="0086561F" w:rsidRPr="00887B2D" w:rsidRDefault="0086561F" w:rsidP="0086561F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887B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</w:t>
            </w:r>
            <w:r w:rsidR="000632B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............</w:t>
            </w:r>
          </w:p>
          <w:p w14:paraId="050BEF3A" w14:textId="77777777" w:rsidR="0025650C" w:rsidRDefault="0025650C" w:rsidP="0025650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6543EBD" w14:textId="77777777" w:rsidR="0025650C" w:rsidRDefault="0025650C" w:rsidP="0025650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3824346" w14:textId="6B0AF568" w:rsidR="0025650C" w:rsidRDefault="0025650C" w:rsidP="0025650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87B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(ลงชื่อ).......................................................                                                   </w:t>
            </w:r>
            <w:r w:rsidRPr="00887B2D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นายพิศาล  ฟองนิ้ว</w:t>
            </w:r>
            <w:proofErr w:type="gramEnd"/>
            <w:r w:rsidRPr="00887B2D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  <w:p w14:paraId="053FED1D" w14:textId="77777777" w:rsidR="0025650C" w:rsidRPr="0025650C" w:rsidRDefault="0025650C" w:rsidP="002565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565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ครู</w:t>
            </w:r>
            <w:r w:rsidRPr="0025650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2565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วิทยฐานะครูชำนาญการพิเศษ</w:t>
            </w:r>
            <w:r w:rsidRPr="0025650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2565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ปฏิบัติหน้าที่</w:t>
            </w:r>
          </w:p>
          <w:p w14:paraId="1278113B" w14:textId="007812F5" w:rsidR="0025650C" w:rsidRDefault="0025650C" w:rsidP="0025650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565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หัวหน้าฝ่ายบริหารงานวิชาการ</w:t>
            </w:r>
          </w:p>
        </w:tc>
        <w:tc>
          <w:tcPr>
            <w:tcW w:w="4678" w:type="dxa"/>
          </w:tcPr>
          <w:p w14:paraId="0C0CF74C" w14:textId="77777777" w:rsidR="0086561F" w:rsidRPr="00887B2D" w:rsidRDefault="0086561F" w:rsidP="0086561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7B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ความคิดเห็น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ผู้อำนวยการสถานศึกษา</w:t>
            </w:r>
          </w:p>
          <w:p w14:paraId="6877CD83" w14:textId="2AED8AD7" w:rsidR="0086561F" w:rsidRPr="00887B2D" w:rsidRDefault="0086561F" w:rsidP="0086561F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887B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</w:t>
            </w:r>
            <w:r w:rsidR="000632B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........</w:t>
            </w:r>
            <w:r w:rsidRPr="00887B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</w:t>
            </w:r>
          </w:p>
          <w:p w14:paraId="3177E751" w14:textId="77777777" w:rsidR="0025650C" w:rsidRDefault="0025650C" w:rsidP="0025650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E400C2F" w14:textId="77777777" w:rsidR="0025650C" w:rsidRDefault="0025650C" w:rsidP="0025650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7CB402C" w14:textId="5FF1E737" w:rsidR="0025650C" w:rsidRDefault="0025650C" w:rsidP="0025650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87B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(ลงชื่อ).......................................................                                                   </w:t>
            </w:r>
            <w:r w:rsidRPr="00887B2D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นางสาวปวิชญา ใจมาตุ่น</w:t>
            </w:r>
            <w:r w:rsidRPr="00887B2D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  <w:p w14:paraId="5CE4D588" w14:textId="77777777" w:rsidR="0025650C" w:rsidRDefault="0025650C" w:rsidP="002565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ผู้อำนวยการสถานศึกษา</w:t>
            </w:r>
          </w:p>
          <w:p w14:paraId="4E9B379C" w14:textId="7541158E" w:rsidR="0025650C" w:rsidRPr="0025650C" w:rsidRDefault="0025650C" w:rsidP="002565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โรงเรียนเทศบาล ๑ (บ้านเก่า)</w:t>
            </w:r>
          </w:p>
          <w:p w14:paraId="2339B716" w14:textId="77777777" w:rsidR="0025650C" w:rsidRDefault="0025650C" w:rsidP="002565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5FCF133" w14:textId="77777777" w:rsidR="000632B8" w:rsidRPr="00626904" w:rsidRDefault="000632B8" w:rsidP="00626904">
      <w:pPr>
        <w:pStyle w:val="1"/>
        <w:spacing w:before="0"/>
        <w:rPr>
          <w:rFonts w:ascii="TH SarabunPSK" w:hAnsi="TH SarabunPSK" w:cs="TH SarabunPSK" w:hint="cs"/>
          <w:sz w:val="32"/>
          <w:szCs w:val="32"/>
          <w:lang w:bidi="th-TH"/>
        </w:rPr>
      </w:pPr>
    </w:p>
    <w:sectPr w:rsidR="000632B8" w:rsidRPr="00626904" w:rsidSect="000A7373">
      <w:pgSz w:w="12240" w:h="15840"/>
      <w:pgMar w:top="1440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AD33BC"/>
    <w:multiLevelType w:val="hybridMultilevel"/>
    <w:tmpl w:val="6988243E"/>
    <w:lvl w:ilvl="0" w:tplc="D9B6B10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630C2"/>
    <w:multiLevelType w:val="hybridMultilevel"/>
    <w:tmpl w:val="69882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215879">
    <w:abstractNumId w:val="8"/>
  </w:num>
  <w:num w:numId="2" w16cid:durableId="1768767092">
    <w:abstractNumId w:val="6"/>
  </w:num>
  <w:num w:numId="3" w16cid:durableId="164053055">
    <w:abstractNumId w:val="5"/>
  </w:num>
  <w:num w:numId="4" w16cid:durableId="2025594635">
    <w:abstractNumId w:val="4"/>
  </w:num>
  <w:num w:numId="5" w16cid:durableId="1832911668">
    <w:abstractNumId w:val="7"/>
  </w:num>
  <w:num w:numId="6" w16cid:durableId="643899795">
    <w:abstractNumId w:val="3"/>
  </w:num>
  <w:num w:numId="7" w16cid:durableId="499007505">
    <w:abstractNumId w:val="2"/>
  </w:num>
  <w:num w:numId="8" w16cid:durableId="1690449789">
    <w:abstractNumId w:val="1"/>
  </w:num>
  <w:num w:numId="9" w16cid:durableId="1434670673">
    <w:abstractNumId w:val="0"/>
  </w:num>
  <w:num w:numId="10" w16cid:durableId="2084715065">
    <w:abstractNumId w:val="9"/>
  </w:num>
  <w:num w:numId="11" w16cid:durableId="12039761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3EA0"/>
    <w:rsid w:val="0006063C"/>
    <w:rsid w:val="000632B8"/>
    <w:rsid w:val="000A7373"/>
    <w:rsid w:val="0015074B"/>
    <w:rsid w:val="0025650C"/>
    <w:rsid w:val="0029639D"/>
    <w:rsid w:val="00326F90"/>
    <w:rsid w:val="003873E8"/>
    <w:rsid w:val="00407FA9"/>
    <w:rsid w:val="004C29CB"/>
    <w:rsid w:val="006143FA"/>
    <w:rsid w:val="00626904"/>
    <w:rsid w:val="007965BF"/>
    <w:rsid w:val="007B18FA"/>
    <w:rsid w:val="0086561F"/>
    <w:rsid w:val="009D59D8"/>
    <w:rsid w:val="009E4429"/>
    <w:rsid w:val="00AA1D8D"/>
    <w:rsid w:val="00AC32AE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5513D9"/>
  <w14:defaultImageDpi w14:val="300"/>
  <w15:docId w15:val="{0C16BD03-628D-4BDB-A5D0-B784F424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หัวเรื่อง 1 อักขระ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หัวเรื่อง 2 อักขระ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หัวเรื่อง 3 อักขระ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ชื่อเรื่อง อักขระ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ชื่อเรื่องรอง อักขระ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เนื้อความ อักขระ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เนื้อความ 2 อักขระ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เนื้อความ 3 อักขระ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ข้อความแมโคร อักขระ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คำอ้างอิง อักขระ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หัวเรื่อง 4 อักขระ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ทำให้คำอ้างอิงเป็นสีเข้มขึ้น อักขระ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8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pisal fongnew</cp:lastModifiedBy>
  <cp:revision>6</cp:revision>
  <dcterms:created xsi:type="dcterms:W3CDTF">2025-07-01T15:09:00Z</dcterms:created>
  <dcterms:modified xsi:type="dcterms:W3CDTF">2025-07-03T09:11:00Z</dcterms:modified>
  <cp:category/>
</cp:coreProperties>
</file>